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书名：道德的力量：首届感动松江道德模范风采录</w:t>
      </w:r>
    </w:p>
    <w:p>
      <w:r>
        <w:t>作者：沈秀丽，陈佳楠，周平等编</w:t>
      </w:r>
    </w:p>
    <w:p>
      <w:r>
        <w:t>出版社：上海：上海教育出版社</w:t>
      </w:r>
    </w:p>
    <w:p>
      <w:r>
        <w:t>出版日期：2008.09</w:t>
      </w:r>
    </w:p>
    <w:p>
      <w:r>
        <w:t>总页数：228</w:t>
      </w:r>
    </w:p>
    <w:p>
      <w:r>
        <w:t>更多请访问教客网: www.jiaokey.com</w:t>
      </w:r>
    </w:p>
    <w:p>
      <w:r>
        <w:t>道德的力量：首届感动松江道德模范风采录 评论地址：https://www.jiaokey.com/book/detail/12107799.html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