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陶行知教育名著大学生读本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陶行知教育名著大学生读本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本书出售、求购地址：https://www.jiaokey.com/book/detail/12107798.html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关键词搜索：https://www.jiaokey.com/tag/陶行知教育名著大学生读本.html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