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阿拉宁波：幼儿园地方课程实施指导</w:t>
      </w:r>
    </w:p>
    <w:p>
      <w:r>
        <w:rPr>
          <w:rFonts w:ascii="宋体" w:hAnsi="宋体" w:eastAsia="宋体"/>
          <w:sz w:val="24"/>
        </w:rPr>
        <w:t>曾洁女，缪凤雅主编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阿拉宁波：幼儿园地方课程实施指导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曾洁女，缪凤雅主编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宁波市-概况-学前教育-教学参考资料--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本书出售、求购地址：https://www.jiaokey.com/book/detail/12107792.html</w:t>
      </w:r>
    </w:p>
    <w:p>
      <w:r>
        <w:t>更多相关图书推荐：https://www.jiaokey.com</w:t>
      </w:r>
    </w:p>
    <w:p>
      <w:r>
        <w:t>曾洁女，缪凤雅主编 其他作品：https://www.jiaokey.com/tag/曾洁女，缪凤雅主编.html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关键词搜索：https://www.jiaokey.com/tag/宁波市-概况-学前教育-教学参考资料--.html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