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起重机操作工培训教程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起重机操作工培训教程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本书出售、求购地址：https://www.jiaokey.com/book/detail/12107749.html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关键词搜索：https://www.jiaokey.com/tag/起重机操作工培训教程.html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