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普罗旺斯·山居岁月</w:t>
      </w:r>
    </w:p>
    <w:p>
      <w:r>
        <w:rPr>
          <w:rFonts w:ascii="宋体" w:hAnsi="宋体" w:eastAsia="宋体"/>
          <w:sz w:val="24"/>
        </w:rPr>
        <w:t>（英）彼得·梅尔（Peter Peter）著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673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077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673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普罗旺斯·山居岁月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（英）彼得·梅尔（Peter Peter）著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武汉:长江文艺出版社,2008.08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散文-英国-现代-选集-散文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本书出售、求购地址：https://www.jiaokey.com/book/detail/12107708.html</w:t>
      </w:r>
    </w:p>
    <w:p>
      <w:r>
        <w:t>更多相关图书推荐：https://www.jiaokey.com</w:t>
      </w:r>
    </w:p>
    <w:p>
      <w:r>
        <w:t>（英）彼得·梅尔（Peter Peter）著 其他作品：https://www.jiaokey.com/tag/（英）彼得·梅尔（Peter Peter）著.html</w:t>
      </w:r>
    </w:p>
    <w:p>
      <w:r>
        <w:t>武汉:长江文艺出版社,2008.08 出版图书：https://www.jiaokey.com/tag/武汉:长江文艺出版社,2008.08.html</w:t>
      </w:r>
    </w:p>
    <w:p>
      <w:r>
        <w:t>关键词搜索：https://www.jiaokey.com/tag/散文-英国-现代-选集-散文.html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