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信息技术与远程教育应用能力培训教程：信息技术学科教师与网络管理人员适用</w:t>
      </w:r>
    </w:p>
    <w:p>
      <w:r>
        <w:rPr>
          <w:rFonts w:ascii="宋体" w:hAnsi="宋体" w:eastAsia="宋体"/>
          <w:sz w:val="24"/>
        </w:rPr>
        <w:t>河北省中小学教师信息技术与远程教育应用能力培训办公室编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信息技术与远程教育应用能力培训教程：信息技术学科教师与网络管理人员适用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河北省中小学教师信息技术与远程教育应用能力培训办公室编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农村学校：中小学-远距离教育-师资培训-教材-信息技术-应用-教学研究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本书出售、求购地址：https://www.jiaokey.com/book/detail/12107705.html</w:t>
      </w:r>
    </w:p>
    <w:p>
      <w:r>
        <w:t>更多相关图书推荐：https://www.jiaokey.com</w:t>
      </w:r>
    </w:p>
    <w:p>
      <w:r>
        <w:t>河北省中小学教师信息技术与远程教育应用能力培训办公室编 其他作品：https://www.jiaokey.com/tag/河北省中小学教师信息技术与远程教育应用能力培训办公室编.html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关键词搜索：https://www.jiaokey.com/tag/农村学校：中小学-远距离教育-师资培训-教材-信息技术-应用-教学研究.html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