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黄河向东流：中国石化志鉴工作者优秀艺术作品选集</w:t>
      </w:r>
    </w:p>
    <w:p>
      <w:r>
        <w:rPr>
          <w:rFonts w:ascii="宋体" w:hAnsi="宋体" w:eastAsia="宋体"/>
          <w:sz w:val="24"/>
        </w:rPr>
        <w:t>徐金波主编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黄河向东流：中国石化志鉴工作者优秀艺术作品选集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本书出售、求购地址：https://www.jiaokey.com/book/detail/12107686.html</w:t>
      </w:r>
    </w:p>
    <w:p>
      <w:r>
        <w:t>更多相关图书推荐：https://www.jiaokey.com</w:t>
      </w:r>
    </w:p>
    <w:p>
      <w:r>
        <w:t>徐金波主编 其他作品：https://www.jiaokey.com/tag/徐金波主编.html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关键词搜索：https://www.jiaokey.com/tag/黄河向东流：中国石化志鉴工作者优秀艺术作品选集.html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