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书名：勇立潮头  合作多赢  宁波对外开放三十年</w:t>
      </w:r>
    </w:p>
    <w:p>
      <w:r>
        <w:t>作者:王菁华，唐新贵等著</w:t>
      </w:r>
    </w:p>
    <w:p>
      <w:r>
        <w:t>出版社:杭州：浙江人民出版社</w:t>
      </w:r>
    </w:p>
    <w:p>
      <w:r>
        <w:t>出版日期：2008.11</w:t>
      </w:r>
    </w:p>
    <w:p>
      <w:r>
        <w:t>总页数：215</w:t>
      </w:r>
    </w:p>
    <w:p>
      <w:r>
        <w:t>更多请访问教客网:www.jiaokey.com</w:t>
      </w:r>
    </w:p>
    <w:p>
      <w:r>
        <w:t>勇立潮头  合作多赢  宁波对外开放三十年评论地址：https://www.jiaokey.com/book/detail/12107673.html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