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以民为本  依法治市  宁波民主法治建设三十年</w:t>
      </w:r>
    </w:p>
    <w:p>
      <w:r>
        <w:rPr>
          <w:rFonts w:ascii="宋体" w:hAnsi="宋体" w:eastAsia="宋体"/>
          <w:sz w:val="24"/>
        </w:rPr>
        <w:t>姜彦君等著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以民为本  依法治市  宁波民主法治建设三十年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本书出售、求购地址：https://www.jiaokey.com/book/detail/12107672.html</w:t>
      </w:r>
    </w:p>
    <w:p>
      <w:r>
        <w:t>更多相关图书推荐：https://www.jiaokey.com</w:t>
      </w:r>
    </w:p>
    <w:p>
      <w:r>
        <w:t>姜彦君等著 其他作品：https://www.jiaokey.com/tag/姜彦君等著.html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关键词搜索：https://www.jiaokey.com/tag/以民为本  依法治市  宁波民主法治建设三十年.html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