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  共建和谐  宁波改革开放三十年</w:t>
      </w:r>
    </w:p>
    <w:p>
      <w:r>
        <w:rPr>
          <w:rFonts w:ascii="宋体" w:hAnsi="宋体" w:eastAsia="宋体"/>
          <w:sz w:val="24"/>
        </w:rPr>
        <w:t>谢永康，林崇建等著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  共建和谐  宁波改革开放三十年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谢永康，林崇建等著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体制改革-成就-宁波市-1978～2008-社会主义建设-成就-宁波市-1978～2008-体制改革-社会主义建设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本书出售、求购地址：https://www.jiaokey.com/book/detail/12107669.html</w:t>
      </w:r>
    </w:p>
    <w:p>
      <w:r>
        <w:t>更多相关图书推荐：https://www.jiaokey.com</w:t>
      </w:r>
    </w:p>
    <w:p>
      <w:r>
        <w:t>谢永康，林崇建等著 其他作品：https://www.jiaokey.com/tag/谢永康，林崇建等著.html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关键词搜索：https://www.jiaokey.com/tag/体制改革-成就-宁波市-1978～2008-社会主义建设-成就-宁波市-1978～2008-体制改革-社会主义建设.html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