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滨海精英  天津市(2007)百名优秀企业家风采录</w:t>
      </w:r>
    </w:p>
    <w:p>
      <w:r>
        <w:rPr>
          <w:rFonts w:ascii="宋体" w:hAnsi="宋体" w:eastAsia="宋体"/>
          <w:sz w:val="24"/>
        </w:rPr>
        <w:t>贾志强主编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滨海精英  天津市(2007)百名优秀企业家风采录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本书出售、求购地址：https://www.jiaokey.com/book/detail/12107636.html</w:t>
      </w:r>
    </w:p>
    <w:p>
      <w:r>
        <w:t>更多相关图书推荐：https://www.jiaokey.com</w:t>
      </w:r>
    </w:p>
    <w:p>
      <w:r>
        <w:t>贾志强主编 其他作品：https://www.jiaokey.com/tag/贾志强主编.html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关键词搜索：https://www.jiaokey.com/tag/企业家-生平事迹-天津市.html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