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书名：男人的资本：女人眼中的好男人</w:t>
      </w:r>
    </w:p>
    <w:p>
      <w:r>
        <w:t>作者：段军华编著</w:t>
      </w:r>
    </w:p>
    <w:p>
      <w:r>
        <w:t>出版社：天津：天津科学技术出版社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男人的资本：女人眼中的好男人 评论地址：https://www.jiaokey.com/book/detail/12107633.html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