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书名：为人处事要懂心理学：77  条心理定律在社交中的应用</w:t>
      </w:r>
    </w:p>
    <w:p>
      <w:r>
        <w:t>作者：段军华编著</w:t>
      </w:r>
    </w:p>
    <w:p>
      <w:r>
        <w:t>出版社：天津：天津科学技术出版社</w:t>
      </w:r>
    </w:p>
    <w:p>
      <w:r>
        <w:t>出版日期：2009.01</w:t>
      </w:r>
    </w:p>
    <w:p>
      <w:r>
        <w:t>总页数：264</w:t>
      </w:r>
    </w:p>
    <w:p>
      <w:r>
        <w:t>更多请访问教客网: www.jiaokey.com</w:t>
      </w:r>
    </w:p>
    <w:p>
      <w:r>
        <w:t>为人处事要懂心理学：77  条心理定律在社交中的应用 评论地址：https://www.jiaokey.com/book/detail/12107631.html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