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书名：让孩子成为学习高手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让孩子成为学习高手 评论地址：https://www.jiaokey.com/book/detail/12107624.html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