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（美）伯内特（Burnett，F.H.）著；（加）奥弗莱厄蒂改写；王崔蕾译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（美）伯内特（Burnett，F.H.）著；（加）奥弗莱厄蒂改写；王崔蕾译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本书出售、求购地址：https://www.jiaokey.com/book/detail/12107608.html</w:t>
      </w:r>
    </w:p>
    <w:p>
      <w:r>
        <w:t>更多相关图书推荐：https://www.jiaokey.com</w:t>
      </w:r>
    </w:p>
    <w:p>
      <w:r>
        <w:t>（美）伯内特（Burnett，F.H.）著；（加）奥弗莱厄蒂改写；王崔蕾译 其他作品：https://www.jiaokey.com/tag/（美）伯内特（Burnett，F.H.）著；（加）奥弗莱厄蒂改写；王崔蕾译.html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