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上  混凝土结构设计原理</w:t>
      </w:r>
    </w:p>
    <w:p>
      <w:r>
        <w:t>作者：程文瀼，颜德姮，王铁成主编</w:t>
      </w:r>
    </w:p>
    <w:p>
      <w:r>
        <w:t>出版社：北京：中国建筑工业出版社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混凝土结构  上  混凝土结构设计原理 评论地址：https://www.jiaokey.com/book/detail/12107596.html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