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书名：小学生玩转作文  五年级  注音版</w:t>
      </w:r>
    </w:p>
    <w:p>
      <w:r>
        <w:t>作者：尹月媛本册编写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总页数：141</w:t>
      </w:r>
    </w:p>
    <w:p>
      <w:r>
        <w:t>更多请访问教客网: www.jiaokey.com</w:t>
      </w:r>
    </w:p>
    <w:p>
      <w:r>
        <w:t>小学生玩转作文  五年级  注音版 评论地址：https://www.jiaokey.com/book/detail/12107553.html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