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书名：小学生玩转日记三年级  （注音版）</w:t>
      </w:r>
    </w:p>
    <w:p>
      <w:r>
        <w:t>作者：尹月媛本册编写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小学生玩转日记三年级  （注音版） 评论地址：https://www.jiaokey.com/book/detail/12107549.html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