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你需要一个系统</w:t>
      </w:r>
    </w:p>
    <w:p>
      <w:r>
        <w:rPr>
          <w:rFonts w:ascii="宋体" w:hAnsi="宋体" w:eastAsia="宋体"/>
          <w:sz w:val="24"/>
        </w:rPr>
        <w:t>（美）哈吉斯；成功世纪译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你需要一个系统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（美）哈吉斯；成功世纪译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本书出售、求购地址：https://www.jiaokey.com/book/detail/12107446.html</w:t>
      </w:r>
    </w:p>
    <w:p>
      <w:r>
        <w:t>更多相关图书推荐：https://www.jiaokey.com</w:t>
      </w:r>
    </w:p>
    <w:p>
      <w:r>
        <w:t>（美）哈吉斯；成功世纪译 其他作品：https://www.jiaokey.com/tag/（美）哈吉斯；成功世纪译.html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关键词搜索：https://www.jiaokey.com/tag/你需要一个系统.html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