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新编中学生话题作文素材库大全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新编中学生话题作文素材库大全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本书出售、求购地址：https://www.jiaokey.com/book/detail/12107388.html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关键词搜索：https://www.jiaokey.com/tag/新编中学生话题作文素材库大全.html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