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书名：情系阿克苏：上海市第五批援疆干部摄影集</w:t>
      </w:r>
    </w:p>
    <w:p>
      <w:r>
        <w:t>作者：《情系阿克苏》编委会编</w:t>
      </w:r>
    </w:p>
    <w:p>
      <w:r>
        <w:t>出版社：上海:上海人民美术出版社,2008.08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情系阿克苏：上海市第五批援疆干部摄影集 评论地址：https://www.jiaokey.com/book/detail/12107370.html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