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书名：萧朗学生必背古诗词行书速成  名家硬笔行书范本</w:t>
      </w:r>
    </w:p>
    <w:p>
      <w:r>
        <w:t>作者：萧朗著</w:t>
      </w:r>
    </w:p>
    <w:p>
      <w:r>
        <w:t>出版社：上海：上海人民美术出版社</w:t>
      </w:r>
    </w:p>
    <w:p>
      <w:r>
        <w:t>出版日期：2008.08</w:t>
      </w:r>
    </w:p>
    <w:p>
      <w:r>
        <w:t>总页数：77</w:t>
      </w:r>
    </w:p>
    <w:p>
      <w:r>
        <w:t>更多请访问教客网: www.jiaokey.com</w:t>
      </w:r>
    </w:p>
    <w:p>
      <w:r>
        <w:t>萧朗学生必背古诗词行书速成  名家硬笔行书范本 评论地址：https://www.jiaokey.com/book/detail/12107361.html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