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“杨柳青”20年  1988.2-2008.2</w:t>
      </w:r>
    </w:p>
    <w:p>
      <w:r>
        <w:rPr>
          <w:rFonts w:ascii="宋体" w:hAnsi="宋体" w:eastAsia="宋体"/>
          <w:sz w:val="24"/>
        </w:rPr>
        <w:t>张志欣主编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“杨柳青”20年  1988.2-2008.2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本书出售、求购地址：https://www.jiaokey.com/book/detail/12107332.html</w:t>
      </w:r>
    </w:p>
    <w:p>
      <w:r>
        <w:t>更多相关图书推荐：https://www.jiaokey.com</w:t>
      </w:r>
    </w:p>
    <w:p>
      <w:r>
        <w:t>张志欣主编 其他作品：https://www.jiaokey.com/tag/张志欣主编.html</w:t>
      </w:r>
    </w:p>
    <w:p>
      <w:r>
        <w:t>石家庄:河北人民出版社,2008.09 出版图书：https://www.jiaokey.com/tag/石家庄:河北人民出版社,2008.09.html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