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8步成就动漫高手：梦幻的女主角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8步成就动漫高手：梦幻的女主角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本书出售、求购地址：https://www.jiaokey.com/book/detail/12107301.html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关键词搜索：https://www.jiaokey.com/tag/8步成就动漫高手：梦幻的女主角.html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