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书名：培养孩子勇敢坚毅的100个探险故事</w:t>
      </w:r>
    </w:p>
    <w:p>
      <w:r>
        <w:t>作者：龙彼德编写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培养孩子勇敢坚毅的100个探险故事 评论地址：https://www.jiaokey.com/book/detail/12107268.html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