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培养孩子志向远大的100个名人故事</w:t>
      </w:r>
    </w:p>
    <w:p>
      <w:r>
        <w:rPr>
          <w:rFonts w:ascii="宋体" w:hAnsi="宋体" w:eastAsia="宋体"/>
          <w:sz w:val="24"/>
        </w:rPr>
        <w:t>大米原创·工作空间编写/绘画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培养孩子志向远大的100个名人故事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大米原创·工作空间编写/绘画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本书出售、求购地址：https://www.jiaokey.com/book/detail/12107266.html</w:t>
      </w:r>
    </w:p>
    <w:p>
      <w:r>
        <w:t>更多相关图书推荐：https://www.jiaokey.com</w:t>
      </w:r>
    </w:p>
    <w:p>
      <w:r>
        <w:t>大米原创·工作空间编写/绘画 其他作品：https://www.jiaokey.com/tag/大米原创·工作空间编写/绘画.html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关键词搜索：https://www.jiaokey.com/tag/培养孩子志向远大的100个名人故事.html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