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书名：培养孩子出口成章的100个成语故事</w:t>
      </w:r>
    </w:p>
    <w:p>
      <w:r>
        <w:t>作者：夏琼，徐国普编写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培养孩子出口成章的100个成语故事 评论地址：https://www.jiaokey.com/book/detail/12107265.html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