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衡水名片</w:t>
      </w:r>
    </w:p>
    <w:p>
      <w:r>
        <w:rPr>
          <w:rFonts w:ascii="宋体" w:hAnsi="宋体" w:eastAsia="宋体"/>
          <w:sz w:val="24"/>
        </w:rPr>
        <w:t>衡水市委宣传部主编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衡水市委宣传部主编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工商企业-简介-衡水市-名人-行政事业单位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本书出售、求购地址：https://www.jiaokey.com/book/detail/12107245.html</w:t>
      </w:r>
    </w:p>
    <w:p>
      <w:r>
        <w:t>更多相关图书推荐：https://www.jiaokey.com</w:t>
      </w:r>
    </w:p>
    <w:p>
      <w:r>
        <w:t>衡水市委宣传部主编 其他作品：https://www.jiaokey.com/tag/衡水市委宣传部主编.html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关键词搜索：https://www.jiaokey.com/tag/工商企业-简介-衡水市-名人-行政事业单位.html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