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书名：新概念基础美术技法学习  第5册  色彩单个范例</w:t>
      </w:r>
    </w:p>
    <w:p>
      <w:r>
        <w:t>作者：胡飞主编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总页数：46</w:t>
      </w:r>
    </w:p>
    <w:p>
      <w:r>
        <w:t>更多请访问教客网: www.jiaokey.com</w:t>
      </w:r>
    </w:p>
    <w:p>
      <w:r>
        <w:t>新概念基础美术技法学习  第5册  色彩单个范例 评论地址：https://www.jiaokey.com/book/detail/12107237.html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