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书名：顺风顺水  好宅好运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顺风顺水  好宅好运 评论地址：https://www.jiaokey.com/book/detail/12107206.html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