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书名：从胜利走向胜利  纪念胜利油田改革开放30周年</w:t>
      </w:r>
    </w:p>
    <w:p>
      <w:r>
        <w:t>作者：中国经济时报社，中国石化胜利油田编写</w:t>
      </w:r>
    </w:p>
    <w:p>
      <w:r>
        <w:t>出版社：北京：中国发展出版社</w:t>
      </w:r>
    </w:p>
    <w:p>
      <w:r>
        <w:t>出版日期：2008.12</w:t>
      </w:r>
    </w:p>
    <w:p>
      <w:r>
        <w:t>总页数：220</w:t>
      </w:r>
    </w:p>
    <w:p>
      <w:r>
        <w:t>更多请访问教客网: www.jiaokey.com</w:t>
      </w:r>
    </w:p>
    <w:p>
      <w:r>
        <w:t>从胜利走向胜利  纪念胜利油田改革开放30周年 评论地址：https://www.jiaokey.com/book/detail/12107203.html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