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书名：漫画好孕记+零厨艺好孕餐</w:t>
      </w:r>
    </w:p>
    <w:p>
      <w:r>
        <w:t>作者：阿土妹，圆宝著</w:t>
      </w:r>
    </w:p>
    <w:p>
      <w:r>
        <w:t>出版社：北京：中国发展出版社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漫画好孕记+零厨艺好孕餐 评论地址：https://www.jiaokey.com/book/detail/12107200.html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