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书名：麦田跑道</w:t>
      </w:r>
    </w:p>
    <w:p>
      <w:r>
        <w:t>作者：江一禾，樊彤编著</w:t>
      </w:r>
    </w:p>
    <w:p>
      <w:r>
        <w:t>出版社：北京：中国发展出版社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麦田跑道 评论地址：https://www.jiaokey.com/book/detail/12107198.html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