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周小川改革论集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周小川改革论集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本书出售、求购地址：https://www.jiaokey.com/book/detail/12107187.html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关键词搜索：https://www.jiaokey.com/tag/周小川改革论集.html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