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史酷比侦探系列  商场里的木乃伊  Mummies  at  the  mall</w:t>
      </w:r>
    </w:p>
    <w:p>
      <w:r>
        <w:rPr>
          <w:rFonts w:ascii="宋体" w:hAnsi="宋体" w:eastAsia="宋体"/>
          <w:sz w:val="24"/>
        </w:rPr>
        <w:t>盖尔·何曼（Gail Herman）著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史酷比侦探系列  商场里的木乃伊  Mummies  at  the  mall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盖尔·何曼（Gail Herman）著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本书出售、求购地址：https://www.jiaokey.com/book/detail/12107127.html</w:t>
      </w:r>
    </w:p>
    <w:p>
      <w:r>
        <w:t>更多相关图书推荐：https://www.jiaokey.com</w:t>
      </w:r>
    </w:p>
    <w:p>
      <w:r>
        <w:t>盖尔·何曼（Gail Herman）著 其他作品：https://www.jiaokey.com/tag/盖尔·何曼（Gail Herman）著.html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关键词搜索：https://www.jiaokey.com/tag/史酷比侦探系列  商场里的木乃伊  Mummies  at  the  mall.html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