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书名：外国货币侵华与掠夺史论  1845-1949</w:t>
      </w:r>
    </w:p>
    <w:p>
      <w:r>
        <w:t>作者：曲振涛，张新知著</w:t>
      </w:r>
    </w:p>
    <w:p>
      <w:r>
        <w:t>出版社：</w:t>
      </w:r>
    </w:p>
    <w:p>
      <w:r>
        <w:t>出版日期：2007.10</w:t>
      </w:r>
    </w:p>
    <w:p>
      <w:r>
        <w:t>总页数：382</w:t>
      </w:r>
    </w:p>
    <w:p>
      <w:r>
        <w:t>更多请访问教客网: www.jiaokey.com</w:t>
      </w:r>
    </w:p>
    <w:p>
      <w:r>
        <w:t>外国货币侵华与掠夺史论  1845-1949 评论地址：https://www.jiaokey.com/book/detail/12107057.html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