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建筑防水材料试验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建筑防水材料试验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本书出售、求购地址：https://www.jiaokey.com/book/detail/12107045.html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关键词搜索：https://www.jiaokey.com/tag/建筑防水材料试验.html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