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C++数据结构原理与经典问题求解</w:t>
      </w:r>
    </w:p>
    <w:p>
      <w:r>
        <w:rPr>
          <w:rFonts w:ascii="宋体" w:hAnsi="宋体" w:eastAsia="宋体"/>
          <w:sz w:val="24"/>
        </w:rPr>
        <w:t>左飞编著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C++数据结构原理与经典问题求解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本书出售、求购地址：https://www.jiaokey.com/book/detail/12107037.html</w:t>
      </w:r>
    </w:p>
    <w:p>
      <w:r>
        <w:t>更多相关图书推荐：https://www.jiaokey.com</w:t>
      </w:r>
    </w:p>
    <w:p>
      <w:r>
        <w:t>左飞编著 其他作品：https://www.jiaokey.com/tag/左飞编著.html</w:t>
      </w:r>
    </w:p>
    <w:p>
      <w:r>
        <w:t>关键词搜索：https://www.jiaokey.com/tag/C++数据结构原理与经典问题求解.html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