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书名：公共营养</w:t>
      </w:r>
    </w:p>
    <w:p>
      <w:r>
        <w:t>作者：翟凤英主编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公共营养 评论地址：https://www.jiaokey.com/book/detail/12106967.html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