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阿斯顿活力英语  第4册  练习册</w:t>
      </w:r>
    </w:p>
    <w:p>
      <w:r>
        <w:rPr>
          <w:rFonts w:ascii="宋体" w:hAnsi="宋体" w:eastAsia="宋体"/>
          <w:sz w:val="24"/>
        </w:rPr>
        <w:t>（英）Marks J，Wooder A著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阿斯顿活力英语  第4册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（英）Marks J，Wooder 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本书出售、求购地址：https://www.jiaokey.com/book/detail/12106952.html</w:t>
      </w:r>
    </w:p>
    <w:p>
      <w:r>
        <w:t>更多相关图书推荐：https://www.jiaokey.com</w:t>
      </w:r>
    </w:p>
    <w:p>
      <w:r>
        <w:t>（英）Marks J，Wooder A著 其他作品：https://www.jiaokey.com/tag/（英）Marks J，Wooder A著.html</w:t>
      </w:r>
    </w:p>
    <w:p>
      <w:r>
        <w:t>上海:上海远东出版社,2008.08 出版图书：https://www.jiaokey.com/tag/上海:上海远东出版社,2008.08.html</w:t>
      </w:r>
    </w:p>
    <w:p>
      <w:r>
        <w:t>关键词搜索：https://www.jiaokey.com/tag/英语课-中小学-教学参考资料.html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