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书名：大爱无涯  清远市关心下一代工作的探索与思考</w:t>
      </w:r>
    </w:p>
    <w:p>
      <w:r>
        <w:t>作者：赖泽南主编</w:t>
      </w:r>
    </w:p>
    <w:p>
      <w:r>
        <w:t>出版社：广州：广东人民出版社</w:t>
      </w:r>
    </w:p>
    <w:p>
      <w:r>
        <w:t>出版日期：2008.10</w:t>
      </w:r>
    </w:p>
    <w:p>
      <w:r>
        <w:t>总页数：315</w:t>
      </w:r>
    </w:p>
    <w:p>
      <w:r>
        <w:t>更多请访问教客网: www.jiaokey.com</w:t>
      </w:r>
    </w:p>
    <w:p>
      <w:r>
        <w:t>大爱无涯  清远市关心下一代工作的探索与思考 评论地址：https://www.jiaokey.com/book/detail/12106932.html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