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波德里亚：追思与展望</w:t>
      </w:r>
    </w:p>
    <w:p>
      <w:r>
        <w:rPr>
          <w:rFonts w:ascii="宋体" w:hAnsi="宋体" w:eastAsia="宋体"/>
          <w:sz w:val="24"/>
        </w:rPr>
        <w:t>（美）瑞安·毕晓普，（美）道格拉斯·凯尔纳等著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波德里亚：追思与展望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（美）瑞安·毕晓普，（美）道格拉斯·凯尔纳等著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本书出售、求购地址：https://www.jiaokey.com/book/detail/12106855.html</w:t>
      </w:r>
    </w:p>
    <w:p>
      <w:r>
        <w:t>更多相关图书推荐：https://www.jiaokey.com</w:t>
      </w:r>
    </w:p>
    <w:p>
      <w:r>
        <w:t>（美）瑞安·毕晓普，（美）道格拉斯·凯尔纳等著 其他作品：https://www.jiaokey.com/tag/（美）瑞安·毕晓普，（美）道格拉斯·凯尔纳等著.html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关键词搜索：https://www.jiaokey.com/tag/波德里亚：追思与展望.html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