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书名：小学生限字作文：500字  精选升级版</w:t>
      </w:r>
    </w:p>
    <w:p>
      <w:r>
        <w:t>作者：新开心作文研究中心编写</w:t>
      </w:r>
    </w:p>
    <w:p>
      <w:r>
        <w:t>出版社：长沙:湖南少年儿童出版社,2008.07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小学生限字作文：500字  精选升级版 评论地址：https://www.jiaokey.com/book/detail/12106826.html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