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皮肤肿瘤病理学图谱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皮肤肿瘤病理学图谱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皮肤肿瘤-病理学-图谱-皮肤肿瘤-病理学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本书出售、求购地址：https://www.jiaokey.com/book/detail/12106757.html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关键词搜索：https://www.jiaokey.com/tag/皮肤肿瘤-病理学-图谱-皮肤肿瘤-病理学.html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