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书名：山西技术转移服务系统规划研究</w:t>
      </w:r>
    </w:p>
    <w:p>
      <w:r>
        <w:t>作者：朱红，张浩林，王晋斌著</w:t>
      </w:r>
    </w:p>
    <w:p>
      <w:r>
        <w:t>出版社：太原：山西经济出版社</w:t>
      </w:r>
    </w:p>
    <w:p>
      <w:r>
        <w:t>出版日期：2008.07</w:t>
      </w:r>
    </w:p>
    <w:p>
      <w:r>
        <w:t>总页数：262</w:t>
      </w:r>
    </w:p>
    <w:p>
      <w:r>
        <w:t>更多请访问教客网: www.jiaokey.com</w:t>
      </w:r>
    </w:p>
    <w:p>
      <w:r>
        <w:t>山西技术转移服务系统规划研究 评论地址：https://www.jiaokey.com/book/detail/12106736.html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