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书名：资源型城市新兴产业规模化研究</w:t>
      </w:r>
    </w:p>
    <w:p>
      <w:r>
        <w:t>作者：梁争平，李树人，朱庆衍著</w:t>
      </w:r>
    </w:p>
    <w:p>
      <w:r>
        <w:t>出版社：太原：山西经济出版社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资源型城市新兴产业规模化研究 评论地址：https://www.jiaokey.com/book/detail/12106725.html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