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我心中的西南联大  西南联大建校七十周年纪念文集</w:t>
      </w:r>
    </w:p>
    <w:p>
      <w:r>
        <w:rPr>
          <w:rFonts w:ascii="宋体" w:hAnsi="宋体" w:eastAsia="宋体"/>
          <w:sz w:val="24"/>
        </w:rPr>
        <w:t>西南联大北京校友会编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我心中的西南联大  西南联大建校七十周年纪念文集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西南联大北京校友会编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本书出售、求购地址：https://www.jiaokey.com/book/detail/12106682.html</w:t>
      </w:r>
    </w:p>
    <w:p>
      <w:r>
        <w:t>更多相关图书推荐：https://www.jiaokey.com</w:t>
      </w:r>
    </w:p>
    <w:p>
      <w:r>
        <w:t>西南联大北京校友会编 其他作品：https://www.jiaokey.com/tag/西南联大北京校友会编.html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关键词搜索：https://www.jiaokey.com/tag/我心中的西南联大  西南联大建校七十周年纪念文集.html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