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书名：唐山市文化产业形势分析与预测</w:t>
      </w:r>
    </w:p>
    <w:p>
      <w:r>
        <w:t>作者：王力主编</w:t>
      </w:r>
    </w:p>
    <w:p>
      <w:r>
        <w:t>出版社：石家庄：河北人民出版社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唐山市文化产业形势分析与预测 评论地址：https://www.jiaokey.com/book/detail/12106660.html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