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极品女人的魔法书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极品女人的魔法书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本书出售、求购地址：https://www.jiaokey.com/book/detail/12106644.html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关键词搜索：https://www.jiaokey.com/tag/极品女人的魔法书.html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