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书名：动物论语  72个动物的人文镜像  动物的哲学志  下</w:t>
      </w:r>
    </w:p>
    <w:p>
      <w:r>
        <w:t>作者：蒋蓝著</w:t>
      </w:r>
    </w:p>
    <w:p>
      <w:r>
        <w:t>出版社：重庆：重庆出版社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动物论语  72个动物的人文镜像  动物的哲学志  下 评论地址：https://www.jiaokey.com/book/detail/12106616.html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